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674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8"/>
        <w:gridCol w:w="488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0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Дилфузы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Икрамовны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5"/>
          <w:rFonts w:ascii="Times New Roman" w:eastAsia="Times New Roman" w:hAnsi="Times New Roman" w:cs="Times New Roman"/>
        </w:rPr>
        <w:t>...</w:t>
      </w:r>
      <w:r>
        <w:rPr>
          <w:rStyle w:val="cat-PassportDatagrp-1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5rplc-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17rplc-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2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Style w:val="cat-Sumgrp-14rplc-1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19910586241224008150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6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2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2rplc-1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6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19910586241224008150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4rplc-18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19910586241224008150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6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7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№18810886250920036961 от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19910586241224008150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6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</w:t>
      </w:r>
      <w:r>
        <w:rPr>
          <w:rFonts w:ascii="Times New Roman" w:eastAsia="Times New Roman" w:hAnsi="Times New Roman" w:cs="Times New Roman"/>
        </w:rPr>
        <w:t xml:space="preserve">ки из ГИС ГМП по состоянию на </w:t>
      </w:r>
      <w:r>
        <w:rPr>
          <w:rFonts w:ascii="Times New Roman" w:eastAsia="Times New Roman" w:hAnsi="Times New Roman" w:cs="Times New Roman"/>
        </w:rPr>
        <w:t xml:space="preserve">06.05.025,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1805.2025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2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2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Дилфузу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Икрамовну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5rplc-2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18rplc-3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19rplc-3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0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1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0412365400725006742520155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3rplc-34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3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1">
    <w:name w:val="cat-Address grp-1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ExternalSystemDefinedgrp-22rplc-5">
    <w:name w:val="cat-ExternalSystemDefined grp-22 rplc-5"/>
    <w:basedOn w:val="DefaultParagraphFont"/>
  </w:style>
  <w:style w:type="character" w:customStyle="1" w:styleId="cat-PassportDatagrp-16rplc-6">
    <w:name w:val="cat-PassportData grp-16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Dategrp-5rplc-8">
    <w:name w:val="cat-Date grp-5 rplc-8"/>
    <w:basedOn w:val="DefaultParagraphFont"/>
  </w:style>
  <w:style w:type="character" w:customStyle="1" w:styleId="cat-Timegrp-17rplc-9">
    <w:name w:val="cat-Time grp-17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Sumgrp-14rplc-12">
    <w:name w:val="cat-Sum grp-14 rplc-12"/>
    <w:basedOn w:val="DefaultParagraphFont"/>
  </w:style>
  <w:style w:type="character" w:customStyle="1" w:styleId="cat-Dategrp-6rplc-13">
    <w:name w:val="cat-Date grp-6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Sumgrp-14rplc-18">
    <w:name w:val="cat-Sum grp-14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6rplc-24">
    <w:name w:val="cat-Date grp-6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11rplc-27">
    <w:name w:val="cat-FIO grp-11 rplc-27"/>
    <w:basedOn w:val="DefaultParagraphFont"/>
  </w:style>
  <w:style w:type="character" w:customStyle="1" w:styleId="cat-Sumgrp-15rplc-28">
    <w:name w:val="cat-Sum grp-15 rplc-28"/>
    <w:basedOn w:val="DefaultParagraphFont"/>
  </w:style>
  <w:style w:type="character" w:customStyle="1" w:styleId="cat-Addressgrp-0rplc-29">
    <w:name w:val="cat-Address grp-0 rplc-29"/>
    <w:basedOn w:val="DefaultParagraphFont"/>
  </w:style>
  <w:style w:type="character" w:customStyle="1" w:styleId="cat-PhoneNumbergrp-18rplc-30">
    <w:name w:val="cat-PhoneNumber grp-18 rplc-30"/>
    <w:basedOn w:val="DefaultParagraphFont"/>
  </w:style>
  <w:style w:type="character" w:customStyle="1" w:styleId="cat-PhoneNumbergrp-19rplc-31">
    <w:name w:val="cat-PhoneNumber grp-19 rplc-31"/>
    <w:basedOn w:val="DefaultParagraphFont"/>
  </w:style>
  <w:style w:type="character" w:customStyle="1" w:styleId="cat-PhoneNumbergrp-20rplc-32">
    <w:name w:val="cat-PhoneNumber grp-20 rplc-32"/>
    <w:basedOn w:val="DefaultParagraphFont"/>
  </w:style>
  <w:style w:type="character" w:customStyle="1" w:styleId="cat-PhoneNumbergrp-21rplc-33">
    <w:name w:val="cat-PhoneNumber grp-21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3rplc-35">
    <w:name w:val="cat-FIO grp-13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